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1CEAD">
      <w:pPr>
        <w:spacing w:before="137"/>
        <w:ind w:left="2066" w:right="2377" w:firstLine="0"/>
        <w:jc w:val="center"/>
        <w:rPr>
          <w:rFonts w:hint="eastAsia" w:ascii="宋体" w:eastAsia="宋体"/>
          <w:b/>
          <w:sz w:val="44"/>
        </w:rPr>
      </w:pPr>
      <w:bookmarkStart w:id="0" w:name="_GoBack"/>
      <w:r>
        <w:rPr>
          <w:rFonts w:hint="eastAsia" w:ascii="宋体" w:eastAsia="宋体"/>
          <w:b/>
          <w:sz w:val="44"/>
          <w:lang w:eastAsia="zh-CN"/>
        </w:rPr>
        <w:t>芹池镇</w:t>
      </w:r>
      <w:r>
        <w:rPr>
          <w:rFonts w:hint="eastAsia" w:ascii="宋体" w:eastAsia="宋体"/>
          <w:b/>
          <w:sz w:val="44"/>
        </w:rPr>
        <w:t>公共法律服务领域基层政务公开标准目录</w:t>
      </w:r>
    </w:p>
    <w:bookmarkEnd w:id="0"/>
    <w:p w14:paraId="18C54681">
      <w:pPr>
        <w:pStyle w:val="2"/>
        <w:rPr>
          <w:rFonts w:ascii="宋体"/>
          <w:b/>
          <w:sz w:val="20"/>
        </w:rPr>
      </w:pPr>
    </w:p>
    <w:p w14:paraId="12636A4F">
      <w:pPr>
        <w:pStyle w:val="2"/>
        <w:rPr>
          <w:rFonts w:ascii="宋体"/>
          <w:b/>
          <w:sz w:val="20"/>
        </w:rPr>
      </w:pPr>
    </w:p>
    <w:p w14:paraId="5B7A4531">
      <w:pPr>
        <w:pStyle w:val="2"/>
        <w:spacing w:before="2" w:after="1"/>
        <w:rPr>
          <w:rFonts w:ascii="宋体"/>
          <w:b/>
          <w:sz w:val="12"/>
        </w:rPr>
      </w:pPr>
    </w:p>
    <w:tbl>
      <w:tblPr>
        <w:tblStyle w:val="4"/>
        <w:tblW w:w="13535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075"/>
        <w:gridCol w:w="1193"/>
        <w:gridCol w:w="1701"/>
        <w:gridCol w:w="1079"/>
        <w:gridCol w:w="832"/>
        <w:gridCol w:w="924"/>
        <w:gridCol w:w="2693"/>
        <w:gridCol w:w="567"/>
        <w:gridCol w:w="709"/>
        <w:gridCol w:w="567"/>
        <w:gridCol w:w="708"/>
        <w:gridCol w:w="567"/>
        <w:gridCol w:w="479"/>
      </w:tblGrid>
      <w:tr w14:paraId="5E7E5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41" w:type="dxa"/>
            <w:vMerge w:val="restart"/>
            <w:vAlign w:val="center"/>
          </w:tcPr>
          <w:p w14:paraId="03FB3ED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19A4B55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line="240" w:lineRule="exact"/>
              <w:ind w:left="38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121A1C1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7" w:line="240" w:lineRule="exact"/>
              <w:ind w:left="753" w:right="744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公开事项</w:t>
            </w:r>
          </w:p>
        </w:tc>
        <w:tc>
          <w:tcPr>
            <w:tcW w:w="1701" w:type="dxa"/>
            <w:vMerge w:val="restart"/>
            <w:vAlign w:val="center"/>
          </w:tcPr>
          <w:p w14:paraId="76D6FA5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5A0B216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line="240" w:lineRule="exact"/>
              <w:ind w:left="13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公开内容（要素）</w:t>
            </w:r>
          </w:p>
        </w:tc>
        <w:tc>
          <w:tcPr>
            <w:tcW w:w="1079" w:type="dxa"/>
            <w:vMerge w:val="restart"/>
            <w:vAlign w:val="center"/>
          </w:tcPr>
          <w:p w14:paraId="59BAFAD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1B7B133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line="240" w:lineRule="exact"/>
              <w:ind w:left="179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公开依据</w:t>
            </w:r>
          </w:p>
        </w:tc>
        <w:tc>
          <w:tcPr>
            <w:tcW w:w="832" w:type="dxa"/>
            <w:vMerge w:val="restart"/>
            <w:vAlign w:val="center"/>
          </w:tcPr>
          <w:p w14:paraId="757F0F4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7B61C2C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line="240" w:lineRule="exact"/>
              <w:ind w:left="55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公开时限</w:t>
            </w:r>
          </w:p>
        </w:tc>
        <w:tc>
          <w:tcPr>
            <w:tcW w:w="924" w:type="dxa"/>
            <w:vMerge w:val="restart"/>
            <w:vAlign w:val="center"/>
          </w:tcPr>
          <w:p w14:paraId="77581D7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33CD023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line="240" w:lineRule="exact"/>
              <w:ind w:left="101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公开主体</w:t>
            </w:r>
          </w:p>
        </w:tc>
        <w:tc>
          <w:tcPr>
            <w:tcW w:w="2693" w:type="dxa"/>
            <w:vMerge w:val="restart"/>
            <w:vAlign w:val="center"/>
          </w:tcPr>
          <w:p w14:paraId="1CBE534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63F5ADB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line="240" w:lineRule="exact"/>
              <w:ind w:left="716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 w14:paraId="10CF76F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7" w:line="240" w:lineRule="exact"/>
              <w:ind w:left="276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公开对象</w:t>
            </w:r>
          </w:p>
        </w:tc>
        <w:tc>
          <w:tcPr>
            <w:tcW w:w="1275" w:type="dxa"/>
            <w:gridSpan w:val="2"/>
            <w:vAlign w:val="center"/>
          </w:tcPr>
          <w:p w14:paraId="03D75F0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7" w:line="240" w:lineRule="exact"/>
              <w:ind w:left="277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公开方式</w:t>
            </w:r>
          </w:p>
        </w:tc>
        <w:tc>
          <w:tcPr>
            <w:tcW w:w="1046" w:type="dxa"/>
            <w:gridSpan w:val="2"/>
            <w:vAlign w:val="center"/>
          </w:tcPr>
          <w:p w14:paraId="06649B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7" w:line="240" w:lineRule="exact"/>
              <w:ind w:left="161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公开层级</w:t>
            </w:r>
          </w:p>
        </w:tc>
      </w:tr>
      <w:tr w14:paraId="44799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441" w:type="dxa"/>
            <w:vMerge w:val="continue"/>
            <w:tcBorders>
              <w:top w:val="nil"/>
            </w:tcBorders>
            <w:vAlign w:val="center"/>
          </w:tcPr>
          <w:p w14:paraId="60C80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53AFEDA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7F55603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76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一级事项</w:t>
            </w:r>
          </w:p>
        </w:tc>
        <w:tc>
          <w:tcPr>
            <w:tcW w:w="1193" w:type="dxa"/>
            <w:vAlign w:val="center"/>
          </w:tcPr>
          <w:p w14:paraId="60B5439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574658A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236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二级事项</w:t>
            </w:r>
          </w:p>
        </w:tc>
        <w:tc>
          <w:tcPr>
            <w:tcW w:w="1701" w:type="dxa"/>
            <w:vMerge w:val="continue"/>
            <w:tcBorders>
              <w:top w:val="nil"/>
            </w:tcBorders>
            <w:vAlign w:val="center"/>
          </w:tcPr>
          <w:p w14:paraId="6ABEC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center"/>
          </w:tcPr>
          <w:p w14:paraId="05739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</w:tcBorders>
            <w:vAlign w:val="center"/>
          </w:tcPr>
          <w:p w14:paraId="0C669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nil"/>
            </w:tcBorders>
            <w:vAlign w:val="center"/>
          </w:tcPr>
          <w:p w14:paraId="210B0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  <w:vAlign w:val="center"/>
          </w:tcPr>
          <w:p w14:paraId="54523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7A88A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8" w:line="240" w:lineRule="exact"/>
              <w:ind w:left="101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全社</w:t>
            </w:r>
          </w:p>
          <w:p w14:paraId="36EAB2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40" w:lineRule="exact"/>
              <w:ind w:left="192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会</w:t>
            </w:r>
          </w:p>
        </w:tc>
        <w:tc>
          <w:tcPr>
            <w:tcW w:w="709" w:type="dxa"/>
            <w:vAlign w:val="center"/>
          </w:tcPr>
          <w:p w14:paraId="6A197A3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8" w:line="240" w:lineRule="exact"/>
              <w:ind w:left="172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特定</w:t>
            </w:r>
          </w:p>
          <w:p w14:paraId="3B0AA1C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40" w:lineRule="exact"/>
              <w:ind w:left="172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群体</w:t>
            </w:r>
          </w:p>
        </w:tc>
        <w:tc>
          <w:tcPr>
            <w:tcW w:w="567" w:type="dxa"/>
            <w:vAlign w:val="center"/>
          </w:tcPr>
          <w:p w14:paraId="53F6930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2D856DB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1" w:right="74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主动</w:t>
            </w:r>
          </w:p>
        </w:tc>
        <w:tc>
          <w:tcPr>
            <w:tcW w:w="708" w:type="dxa"/>
            <w:vAlign w:val="center"/>
          </w:tcPr>
          <w:p w14:paraId="1BFE03D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7170EAB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2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依申请</w:t>
            </w:r>
          </w:p>
        </w:tc>
        <w:tc>
          <w:tcPr>
            <w:tcW w:w="567" w:type="dxa"/>
            <w:vAlign w:val="center"/>
          </w:tcPr>
          <w:p w14:paraId="16DA492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7041812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1" w:right="75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县级</w:t>
            </w:r>
          </w:p>
        </w:tc>
        <w:tc>
          <w:tcPr>
            <w:tcW w:w="479" w:type="dxa"/>
            <w:vAlign w:val="center"/>
          </w:tcPr>
          <w:p w14:paraId="6EDAE6F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4DE45A2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37" w:right="31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乡级</w:t>
            </w:r>
          </w:p>
        </w:tc>
      </w:tr>
      <w:tr w14:paraId="49948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4" w:hRule="atLeast"/>
        </w:trPr>
        <w:tc>
          <w:tcPr>
            <w:tcW w:w="441" w:type="dxa"/>
            <w:vAlign w:val="top"/>
          </w:tcPr>
          <w:p w14:paraId="4875226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6B4FE57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46ABAEB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735BE9F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0403DAF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57B05CB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7FF0F42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369F904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21F4275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075" w:type="dxa"/>
            <w:vAlign w:val="top"/>
          </w:tcPr>
          <w:p w14:paraId="12F58B7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60EC31C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74AC106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6903E9C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2D08783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26B65CC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3928DD9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5311D8E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8" w:line="240" w:lineRule="exact"/>
              <w:ind w:left="356" w:right="166" w:hanging="18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法治宣传教育</w:t>
            </w:r>
          </w:p>
        </w:tc>
        <w:tc>
          <w:tcPr>
            <w:tcW w:w="1193" w:type="dxa"/>
            <w:vAlign w:val="top"/>
          </w:tcPr>
          <w:p w14:paraId="774F318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69D4E0E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47E74D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2E0843F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1E330AC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62060A5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013B36B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5EA56AC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8" w:line="240" w:lineRule="exact"/>
              <w:ind w:left="416" w:right="44" w:hanging="36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法律知识普及服务</w:t>
            </w:r>
          </w:p>
        </w:tc>
        <w:tc>
          <w:tcPr>
            <w:tcW w:w="1701" w:type="dxa"/>
            <w:vAlign w:val="top"/>
          </w:tcPr>
          <w:p w14:paraId="4B36609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097A903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057EC1D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0EF62AA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0E3C72E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2E98040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7D2B4EF0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8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exact"/>
              <w:ind w:left="284" w:right="0" w:hanging="27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法律法规资讯；</w:t>
            </w:r>
          </w:p>
          <w:p w14:paraId="0E1C8A1C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8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after="0" w:line="240" w:lineRule="exact"/>
              <w:ind w:left="284" w:right="0" w:hanging="27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普法动态资讯；</w:t>
            </w:r>
          </w:p>
          <w:p w14:paraId="535EA93A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8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after="0" w:line="240" w:lineRule="exact"/>
              <w:ind w:left="15" w:right="3" w:firstLine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普法讲师团信息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等</w:t>
            </w:r>
          </w:p>
        </w:tc>
        <w:tc>
          <w:tcPr>
            <w:tcW w:w="1079" w:type="dxa"/>
            <w:vAlign w:val="center"/>
          </w:tcPr>
          <w:p w14:paraId="53D9514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6" w:line="240" w:lineRule="exact"/>
              <w:ind w:left="13" w:right="-29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《中共中央、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国务院转发&lt; 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中央宣传部、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司法部关于 在公民中开 展法治宣传 教育的第七 个五年规划</w:t>
            </w:r>
          </w:p>
          <w:p w14:paraId="2B29C24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240" w:lineRule="exact"/>
              <w:ind w:left="20" w:right="9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（2016－ 2020</w:t>
            </w:r>
            <w:r>
              <w:rPr>
                <w:rFonts w:hint="eastAsia" w:ascii="宋体" w:hAnsi="宋体" w:eastAsia="宋体" w:cs="宋体"/>
                <w:spacing w:val="-23"/>
                <w:sz w:val="18"/>
                <w:szCs w:val="18"/>
              </w:rPr>
              <w:t xml:space="preserve"> 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&gt;》</w:t>
            </w:r>
          </w:p>
          <w:p w14:paraId="7CFEC83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9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《山西</w:t>
            </w:r>
            <w:r>
              <w:rPr>
                <w:rFonts w:hint="eastAsia" w:ascii="宋体" w:hAnsi="宋体" w:eastAsia="宋体" w:cs="宋体"/>
                <w:spacing w:val="-14"/>
                <w:sz w:val="18"/>
                <w:szCs w:val="18"/>
              </w:rPr>
              <w:t>省“七</w:t>
            </w:r>
          </w:p>
          <w:p w14:paraId="0F754AD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87" w:right="79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五”普法规划》</w:t>
            </w:r>
          </w:p>
        </w:tc>
        <w:tc>
          <w:tcPr>
            <w:tcW w:w="832" w:type="dxa"/>
            <w:vAlign w:val="center"/>
          </w:tcPr>
          <w:p w14:paraId="6208444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558440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391CEB0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4D255B1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6852BB4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35230E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1" w:line="240" w:lineRule="exact"/>
              <w:ind w:left="33" w:right="23" w:firstLine="21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自制作或获取该信息之日起20</w:t>
            </w: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</w:rPr>
              <w:t xml:space="preserve"> 个工作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日内公开</w:t>
            </w:r>
          </w:p>
        </w:tc>
        <w:tc>
          <w:tcPr>
            <w:tcW w:w="924" w:type="dxa"/>
            <w:vAlign w:val="center"/>
          </w:tcPr>
          <w:p w14:paraId="6E89556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0ADDC0C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1E24364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2442A55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3BEA3B0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49FBC6A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2041BEA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1920160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8" w:line="240" w:lineRule="exact"/>
              <w:ind w:left="281" w:right="90" w:hanging="18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芹池镇人民政府</w:t>
            </w:r>
          </w:p>
        </w:tc>
        <w:tc>
          <w:tcPr>
            <w:tcW w:w="2693" w:type="dxa"/>
            <w:vAlign w:val="center"/>
          </w:tcPr>
          <w:p w14:paraId="0314103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59B76B25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7" w:after="0" w:line="240" w:lineRule="exact"/>
              <w:ind w:left="14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□政府网站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□政府公报</w:t>
            </w:r>
          </w:p>
          <w:p w14:paraId="0D03DFB9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after="0" w:line="240" w:lineRule="exact"/>
              <w:ind w:left="196" w:right="0" w:hanging="182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两微一端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□发布会/听证会</w:t>
            </w:r>
          </w:p>
          <w:p w14:paraId="01B153E4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after="0" w:line="240" w:lineRule="exact"/>
              <w:ind w:left="14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□广播电视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□纸质媒体</w:t>
            </w:r>
          </w:p>
          <w:p w14:paraId="500B8ED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40" w:lineRule="exact"/>
              <w:ind w:left="15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■公开查阅点 □政务服务中心</w:t>
            </w:r>
          </w:p>
          <w:p w14:paraId="350C6E5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40" w:lineRule="exact"/>
              <w:ind w:left="15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■便民服务站 ■入户/现场</w:t>
            </w:r>
          </w:p>
          <w:p w14:paraId="10BD90DF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1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after="0" w:line="240" w:lineRule="exact"/>
              <w:ind w:left="15" w:right="4" w:firstLine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社区/企事业单位/</w:t>
            </w: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村公示栏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子屏）</w:t>
            </w:r>
          </w:p>
          <w:p w14:paraId="34E119ED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15" w:right="145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■其他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>法律服</w:t>
            </w: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  <w:u w:val="single"/>
              </w:rPr>
              <w:t>务</w:t>
            </w:r>
            <w:r>
              <w:rPr>
                <w:rFonts w:hint="eastAsia" w:ascii="宋体" w:hAnsi="宋体" w:eastAsia="宋体" w:cs="宋体"/>
                <w:spacing w:val="-160"/>
                <w:sz w:val="18"/>
                <w:szCs w:val="18"/>
                <w:u w:val="single"/>
              </w:rPr>
              <w:t>网</w:t>
            </w:r>
          </w:p>
          <w:p w14:paraId="0101F35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exact"/>
              <w:ind w:left="15" w:right="4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注：有关公开信息可推送或归集至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山西法律服务网。</w:t>
            </w:r>
          </w:p>
        </w:tc>
        <w:tc>
          <w:tcPr>
            <w:tcW w:w="567" w:type="dxa"/>
            <w:vAlign w:val="top"/>
          </w:tcPr>
          <w:p w14:paraId="5C3D73C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591D311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1D7106E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332BADC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582E0BF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2A65163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4998F38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077765B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6F480D9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92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top"/>
          </w:tcPr>
          <w:p w14:paraId="32B6377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top"/>
          </w:tcPr>
          <w:p w14:paraId="159F5F4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561E632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6184487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7C8A071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33E0A1C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2B875D2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5614870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17F2C8C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16C2C64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top"/>
          </w:tcPr>
          <w:p w14:paraId="6F0957B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top"/>
          </w:tcPr>
          <w:p w14:paraId="5C2379B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1DDAF00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338ACD5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097E5A5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04FF86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2F2BB9A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2459213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20A879D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0616EEC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9" w:type="dxa"/>
            <w:vAlign w:val="top"/>
          </w:tcPr>
          <w:p w14:paraId="155BDAC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0CE385F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0D111C9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4BC2CE3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3620CA1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23EAB95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65B192B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2F96B06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13F202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9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55080F2A">
      <w:pPr>
        <w:spacing w:after="0"/>
        <w:jc w:val="center"/>
        <w:rPr>
          <w:rFonts w:ascii="仿宋" w:hAnsi="仿宋"/>
          <w:sz w:val="18"/>
        </w:rPr>
        <w:sectPr>
          <w:footerReference r:id="rId6" w:type="default"/>
          <w:headerReference r:id="rId5" w:type="even"/>
          <w:footerReference r:id="rId7" w:type="even"/>
          <w:pgSz w:w="16840" w:h="11910" w:orient="landscape"/>
          <w:pgMar w:top="1180" w:right="1760" w:bottom="1120" w:left="1320" w:header="918" w:footer="936" w:gutter="0"/>
          <w:pgNumType w:start="5"/>
          <w:cols w:space="720" w:num="1"/>
        </w:sectPr>
      </w:pPr>
    </w:p>
    <w:p w14:paraId="03E448A7">
      <w:pPr>
        <w:pStyle w:val="2"/>
        <w:rPr>
          <w:rFonts w:ascii="Times New Roman"/>
          <w:sz w:val="20"/>
        </w:rPr>
      </w:pPr>
    </w:p>
    <w:p w14:paraId="2446F0B3">
      <w:pPr>
        <w:pStyle w:val="2"/>
        <w:rPr>
          <w:rFonts w:ascii="Times New Roman"/>
          <w:sz w:val="20"/>
        </w:rPr>
      </w:pPr>
    </w:p>
    <w:p w14:paraId="0852D597">
      <w:pPr>
        <w:pStyle w:val="2"/>
        <w:spacing w:before="9" w:after="1"/>
        <w:rPr>
          <w:rFonts w:ascii="Times New Roman"/>
          <w:sz w:val="13"/>
        </w:rPr>
      </w:pPr>
    </w:p>
    <w:tbl>
      <w:tblPr>
        <w:tblStyle w:val="4"/>
        <w:tblW w:w="13535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075"/>
        <w:gridCol w:w="1193"/>
        <w:gridCol w:w="1701"/>
        <w:gridCol w:w="1079"/>
        <w:gridCol w:w="832"/>
        <w:gridCol w:w="924"/>
        <w:gridCol w:w="2693"/>
        <w:gridCol w:w="567"/>
        <w:gridCol w:w="709"/>
        <w:gridCol w:w="567"/>
        <w:gridCol w:w="708"/>
        <w:gridCol w:w="567"/>
        <w:gridCol w:w="479"/>
      </w:tblGrid>
      <w:tr w14:paraId="65C66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441" w:type="dxa"/>
            <w:tcBorders>
              <w:bottom w:val="nil"/>
            </w:tcBorders>
          </w:tcPr>
          <w:p w14:paraId="0E02E29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</w:tcPr>
          <w:p w14:paraId="7437026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3" w:type="dxa"/>
            <w:tcBorders>
              <w:bottom w:val="nil"/>
            </w:tcBorders>
          </w:tcPr>
          <w:p w14:paraId="163CF64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23E0603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 w14:paraId="2F33C2E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6" w:line="240" w:lineRule="exact"/>
              <w:ind w:left="13" w:right="-29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《中共中央、</w:t>
            </w:r>
          </w:p>
        </w:tc>
        <w:tc>
          <w:tcPr>
            <w:tcW w:w="832" w:type="dxa"/>
            <w:tcBorders>
              <w:bottom w:val="nil"/>
            </w:tcBorders>
          </w:tcPr>
          <w:p w14:paraId="522D025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tcBorders>
              <w:bottom w:val="nil"/>
            </w:tcBorders>
          </w:tcPr>
          <w:p w14:paraId="6AD002E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6768422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17819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6EC1B0C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FFBF56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14:paraId="09213DB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0A96B4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nil"/>
            </w:tcBorders>
          </w:tcPr>
          <w:p w14:paraId="26A4083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735C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41" w:type="dxa"/>
            <w:tcBorders>
              <w:top w:val="nil"/>
              <w:bottom w:val="nil"/>
            </w:tcBorders>
          </w:tcPr>
          <w:p w14:paraId="70CAA6D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</w:tcBorders>
          </w:tcPr>
          <w:p w14:paraId="5369A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14:paraId="480A602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623ED0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6A1CD48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3" w:right="3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国务院转发&lt;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5302300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14:paraId="571F7D4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9076737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政府网站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□政府公报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041EF7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 w14:paraId="6D993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7BFA54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</w:tcPr>
          <w:p w14:paraId="33C03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55DAEF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 w14:paraId="6A32FC9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E406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41" w:type="dxa"/>
            <w:tcBorders>
              <w:top w:val="nil"/>
              <w:bottom w:val="nil"/>
            </w:tcBorders>
          </w:tcPr>
          <w:p w14:paraId="1E4CA69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</w:tcBorders>
          </w:tcPr>
          <w:p w14:paraId="3A53F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14:paraId="03C1D2A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112BAB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0F8400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3" w:right="-29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中央宣传部、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1297396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14:paraId="77887C4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E4699D2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两微一端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□发布会/听证会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839F11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 w14:paraId="0494B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87C22B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</w:tcPr>
          <w:p w14:paraId="42D06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CD9DE6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 w14:paraId="644D60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9D8F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41" w:type="dxa"/>
            <w:tcBorders>
              <w:top w:val="nil"/>
              <w:bottom w:val="nil"/>
            </w:tcBorders>
          </w:tcPr>
          <w:p w14:paraId="585C2C0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</w:tcBorders>
          </w:tcPr>
          <w:p w14:paraId="2CF9C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14:paraId="3E1DD4C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F595BF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2028811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3" w:right="7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司法部关于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093797C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14:paraId="1336543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4892E4C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□广播电视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□纸质媒体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E72814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 w14:paraId="65124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CB06BD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</w:tcPr>
          <w:p w14:paraId="30E2E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461292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 w14:paraId="3DDEA72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0BD5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441" w:type="dxa"/>
            <w:tcBorders>
              <w:top w:val="nil"/>
              <w:bottom w:val="nil"/>
            </w:tcBorders>
          </w:tcPr>
          <w:p w14:paraId="7B49048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</w:tcBorders>
          </w:tcPr>
          <w:p w14:paraId="57A51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14:paraId="3B6F40B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F6DC33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6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1.辖区内法治文化阵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3F845EF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3" w:right="7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在公民中开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711D63C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1" w:right="3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自制作或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 w14:paraId="4A9642A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D276A7A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left" w:pos="1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公开查阅点 □政务服务中心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8BF835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 w14:paraId="60CC4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9D4A8E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</w:tcPr>
          <w:p w14:paraId="48572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E5B043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 w14:paraId="24BA436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627F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441" w:type="dxa"/>
            <w:tcBorders>
              <w:top w:val="nil"/>
              <w:bottom w:val="nil"/>
            </w:tcBorders>
          </w:tcPr>
          <w:p w14:paraId="4E790A0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2E2BF1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exact"/>
              <w:ind w:left="1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075" w:type="dxa"/>
            <w:vMerge w:val="continue"/>
            <w:tcBorders>
              <w:top w:val="nil"/>
            </w:tcBorders>
          </w:tcPr>
          <w:p w14:paraId="52FCA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14:paraId="3678952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25E7F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416" w:right="44" w:hanging="36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推广法治文化服务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21E787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4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地信息；</w:t>
            </w:r>
          </w:p>
          <w:p w14:paraId="1E0E80A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8" w:line="240" w:lineRule="exact"/>
              <w:ind w:left="15" w:right="3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2.法治文化作品、产品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667B2E9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line="240" w:lineRule="exact"/>
              <w:ind w:left="87" w:right="79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展法治宣传教育的第七个五年规划</w:t>
            </w:r>
          </w:p>
          <w:p w14:paraId="0E09FF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179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（2016－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3239086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line="240" w:lineRule="exact"/>
              <w:ind w:left="33" w:right="23" w:firstLine="21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获取该信息之日起20</w:t>
            </w: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</w:rPr>
              <w:t xml:space="preserve"> 个工作</w:t>
            </w:r>
          </w:p>
          <w:p w14:paraId="3CE0EF6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5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日内公开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 w14:paraId="2F59D92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C2868D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281" w:right="90" w:hanging="18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芹池镇人民政府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95AA7F9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tabs>
                <w:tab w:val="left" w:pos="1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便民服务站 □入户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/现场</w:t>
            </w:r>
          </w:p>
          <w:p w14:paraId="12F64C43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tabs>
                <w:tab w:val="left" w:pos="1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after="0" w:line="240" w:lineRule="exact"/>
              <w:ind w:left="15" w:right="4" w:firstLine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社区/企事业单位/</w:t>
            </w: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村公示栏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子屏）</w:t>
            </w:r>
          </w:p>
          <w:p w14:paraId="60801FD5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■其他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>法律服务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772D28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8AF1A6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exact"/>
              <w:ind w:left="8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continue"/>
          </w:tcPr>
          <w:p w14:paraId="46C42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25AD8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07D7A4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exact"/>
              <w:ind w:left="1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08" w:type="dxa"/>
            <w:vMerge w:val="continue"/>
          </w:tcPr>
          <w:p w14:paraId="08F06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B6BBF2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60B5F0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exact"/>
              <w:ind w:left="8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 w14:paraId="050A013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0828A3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exact"/>
              <w:ind w:left="149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0A6A8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41" w:type="dxa"/>
            <w:tcBorders>
              <w:top w:val="nil"/>
              <w:bottom w:val="nil"/>
            </w:tcBorders>
          </w:tcPr>
          <w:p w14:paraId="515F32A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</w:tcBorders>
          </w:tcPr>
          <w:p w14:paraId="2C40E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14:paraId="5E37C3C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6D88C4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D2C7F5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9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2020</w:t>
            </w:r>
            <w:r>
              <w:rPr>
                <w:rFonts w:hint="eastAsia" w:ascii="宋体" w:hAnsi="宋体" w:eastAsia="宋体" w:cs="宋体"/>
                <w:spacing w:val="-23"/>
                <w:sz w:val="18"/>
                <w:szCs w:val="18"/>
              </w:rPr>
              <w:t xml:space="preserve"> 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）&gt;》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461963E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14:paraId="67737B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AFC1FD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>网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669131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 w14:paraId="2B933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934546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</w:tcPr>
          <w:p w14:paraId="41BB5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AD6320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 w14:paraId="2259CBD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A1A0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41" w:type="dxa"/>
            <w:tcBorders>
              <w:top w:val="nil"/>
              <w:bottom w:val="nil"/>
            </w:tcBorders>
          </w:tcPr>
          <w:p w14:paraId="24FE319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</w:tcBorders>
          </w:tcPr>
          <w:p w14:paraId="28A23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14:paraId="156E649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AD6F1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4E20AF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9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《山西</w:t>
            </w:r>
            <w:r>
              <w:rPr>
                <w:rFonts w:hint="eastAsia" w:ascii="宋体" w:hAnsi="宋体" w:eastAsia="宋体" w:cs="宋体"/>
                <w:spacing w:val="-14"/>
                <w:sz w:val="18"/>
                <w:szCs w:val="18"/>
              </w:rPr>
              <w:t>省“七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6C5F738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14:paraId="0268110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671F87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注：有关公开信息可推送或归集至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44F4D2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 w14:paraId="76DC7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85E665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</w:tcPr>
          <w:p w14:paraId="2D5F0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A8D005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 w14:paraId="3B37469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88CC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41" w:type="dxa"/>
            <w:tcBorders>
              <w:top w:val="nil"/>
              <w:bottom w:val="nil"/>
            </w:tcBorders>
          </w:tcPr>
          <w:p w14:paraId="785BE38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</w:tcBorders>
          </w:tcPr>
          <w:p w14:paraId="7A8A9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14:paraId="2E041FE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30741A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683D0D0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3" w:right="7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五”普法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规划》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044D924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14:paraId="60F1309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01CB82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山西法律服务网。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0B584A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 w14:paraId="108A2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B77757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</w:tcPr>
          <w:p w14:paraId="148F4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619824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 w14:paraId="229C617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8773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41" w:type="dxa"/>
            <w:tcBorders>
              <w:top w:val="nil"/>
              <w:bottom w:val="single" w:color="auto" w:sz="4" w:space="0"/>
            </w:tcBorders>
          </w:tcPr>
          <w:p w14:paraId="57C637F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  <w:bottom w:val="single" w:color="auto" w:sz="4" w:space="0"/>
            </w:tcBorders>
          </w:tcPr>
          <w:p w14:paraId="0C44A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bottom w:val="single" w:color="auto" w:sz="4" w:space="0"/>
            </w:tcBorders>
          </w:tcPr>
          <w:p w14:paraId="4D1D74F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</w:tcPr>
          <w:p w14:paraId="655A73E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bottom w:val="single" w:color="auto" w:sz="4" w:space="0"/>
            </w:tcBorders>
          </w:tcPr>
          <w:p w14:paraId="2E40099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3" w:right="4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bottom w:val="single" w:color="auto" w:sz="4" w:space="0"/>
            </w:tcBorders>
          </w:tcPr>
          <w:p w14:paraId="0261FA6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bottom w:val="single" w:color="auto" w:sz="4" w:space="0"/>
            </w:tcBorders>
          </w:tcPr>
          <w:p w14:paraId="623B500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single" w:color="auto" w:sz="4" w:space="0"/>
            </w:tcBorders>
          </w:tcPr>
          <w:p w14:paraId="3182914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single" w:color="auto" w:sz="4" w:space="0"/>
            </w:tcBorders>
          </w:tcPr>
          <w:p w14:paraId="04AA2B1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</w:tcPr>
          <w:p w14:paraId="1A230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single" w:color="auto" w:sz="4" w:space="0"/>
            </w:tcBorders>
          </w:tcPr>
          <w:p w14:paraId="2229217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bottom w:val="single" w:color="auto" w:sz="4" w:space="0"/>
            </w:tcBorders>
          </w:tcPr>
          <w:p w14:paraId="3E23B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single" w:color="auto" w:sz="4" w:space="0"/>
            </w:tcBorders>
          </w:tcPr>
          <w:p w14:paraId="3C38659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bottom w:val="single" w:color="auto" w:sz="4" w:space="0"/>
            </w:tcBorders>
          </w:tcPr>
          <w:p w14:paraId="3F7B0B4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9C89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48BCE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9B53AF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15E284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D910A5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6C9B2E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9BBD4F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FAE57B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A52E26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40AD4B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356" w:leftChars="0" w:right="166" w:rightChars="0" w:hanging="18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法律咨询服务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78B9CF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97ECFC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73A83A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3B39C5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489F43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1D8FD5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4" w:line="240" w:lineRule="exact"/>
              <w:ind w:left="56" w:leftChars="0" w:right="44" w:right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公共法律服务实体平台、热线平台、网络平台咨询服务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89F883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B8D922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D4D9EB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47A4A5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7379CA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6D8FD2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CADEF6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5" w:leftChars="0" w:right="3" w:right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公共法律服务实体、热线、网络平台法律咨询服务指南</w:t>
            </w:r>
          </w:p>
        </w:tc>
        <w:tc>
          <w:tcPr>
            <w:tcW w:w="107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165174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A737FF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B75D6D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D11723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70EF91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EDBFBD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F31B4F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35EC74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7" w:leftChars="0" w:right="79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政府信息公开条例》</w:t>
            </w:r>
          </w:p>
        </w:tc>
        <w:tc>
          <w:tcPr>
            <w:tcW w:w="83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F9A37E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C8B563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225644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393210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F82B39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A7C84A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33" w:leftChars="0" w:right="23" w:rightChars="0" w:firstLine="21" w:firstLine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自制作或获取该信息之日起20</w:t>
            </w: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</w:rPr>
              <w:t xml:space="preserve"> 个工作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日内公开</w:t>
            </w:r>
          </w:p>
        </w:tc>
        <w:tc>
          <w:tcPr>
            <w:tcW w:w="92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F8BCAF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CF1421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F30440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F06977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4FA603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3" w:leftChars="0" w:right="1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芹池镇人民政府</w:t>
            </w:r>
          </w:p>
        </w:tc>
        <w:tc>
          <w:tcPr>
            <w:tcW w:w="26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DAD4CE3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7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政府网站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□政府公报</w:t>
            </w:r>
          </w:p>
          <w:p w14:paraId="32B67AC6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两微一端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□发布会/听证会</w:t>
            </w:r>
          </w:p>
          <w:p w14:paraId="0E553895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□广播电视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□纸质媒体</w:t>
            </w:r>
          </w:p>
          <w:p w14:paraId="0F93CAAB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1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公开查阅点 ■政务服务中心</w:t>
            </w:r>
          </w:p>
          <w:p w14:paraId="4256FBE1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1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便民服务站 □入户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/现场</w:t>
            </w:r>
          </w:p>
          <w:p w14:paraId="53AA10E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40" w:lineRule="exact"/>
              <w:ind w:left="15" w:right="4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□社区/企事业单位/</w:t>
            </w: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村公示栏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子屏）</w:t>
            </w:r>
          </w:p>
          <w:p w14:paraId="45268DB4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exact"/>
              <w:ind w:left="15" w:right="14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■其他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>法律服</w:t>
            </w: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  <w:u w:val="single"/>
              </w:rPr>
              <w:t>务</w:t>
            </w:r>
            <w:r>
              <w:rPr>
                <w:rFonts w:hint="eastAsia" w:ascii="宋体" w:hAnsi="宋体" w:eastAsia="宋体" w:cs="宋体"/>
                <w:spacing w:val="-160"/>
                <w:sz w:val="18"/>
                <w:szCs w:val="18"/>
                <w:u w:val="single"/>
              </w:rPr>
              <w:t>网</w:t>
            </w:r>
          </w:p>
          <w:p w14:paraId="5A9B548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注：有关公开信息可推送或归集至</w:t>
            </w:r>
          </w:p>
          <w:p w14:paraId="7A7F33B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40" w:lineRule="exact"/>
              <w:ind w:left="15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山西法律服务网。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440937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668D8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7FF9F0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F4C631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8C8D8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5D5BD8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F5BF83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A476DE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5EF0E2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868FDE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D14BBE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45277D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590E9A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6ED363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A16923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400413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9E9D8E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07F61F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1B2ACB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A0D1C1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8BABBB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B68744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084A68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902E43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062CC1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A541E5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1466D8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6B9EF6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A397A2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47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3FEC85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AB7B59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5CBC44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DAED0F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EFE66F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53FD4A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A1005C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7CF36D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1DA35A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9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69A3F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5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BCCA45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75" w:type="dxa"/>
            <w:tcBorders>
              <w:top w:val="single" w:color="auto" w:sz="4" w:space="0"/>
            </w:tcBorders>
            <w:vAlign w:val="center"/>
          </w:tcPr>
          <w:p w14:paraId="29D7455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356" w:leftChars="0" w:right="166" w:rightChars="0" w:hanging="18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公共法律服务平台</w:t>
            </w:r>
          </w:p>
        </w:tc>
        <w:tc>
          <w:tcPr>
            <w:tcW w:w="1193" w:type="dxa"/>
            <w:tcBorders>
              <w:top w:val="single" w:color="auto" w:sz="4" w:space="0"/>
            </w:tcBorders>
            <w:vAlign w:val="center"/>
          </w:tcPr>
          <w:p w14:paraId="0C93CFA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4" w:line="240" w:lineRule="exact"/>
              <w:ind w:left="56" w:leftChars="0" w:right="44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公共法律服务实体、热线、网络平台信息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top"/>
          </w:tcPr>
          <w:p w14:paraId="15F9EDB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40" w:lineRule="exact"/>
              <w:ind w:left="15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1.公共法律服务平台</w:t>
            </w:r>
          </w:p>
          <w:p w14:paraId="5EFD551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5" w:line="240" w:lineRule="exact"/>
              <w:ind w:left="15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建设相关规划；</w:t>
            </w:r>
          </w:p>
          <w:p w14:paraId="1952998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3" w:line="240" w:lineRule="exact"/>
              <w:ind w:left="15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 公共法律服务中</w:t>
            </w:r>
          </w:p>
          <w:p w14:paraId="34712FD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5" w:line="240" w:lineRule="exact"/>
              <w:ind w:left="15" w:right="3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心、工作站具体地址3.12348 公共法律服务热线号码；</w:t>
            </w:r>
          </w:p>
          <w:p w14:paraId="3F9431A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4.中国法律服务网和</w:t>
            </w:r>
          </w:p>
          <w:p w14:paraId="280F806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5" w:leftChars="0" w:right="3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山西法律服务网网址；</w:t>
            </w:r>
          </w:p>
          <w:p w14:paraId="612AD02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5" w:line="240" w:lineRule="exact"/>
              <w:ind w:left="15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5.三大平台提供的公</w:t>
            </w:r>
          </w:p>
          <w:p w14:paraId="04D28C8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5" w:line="240" w:lineRule="exact"/>
              <w:ind w:left="15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共法律服务事项清单</w:t>
            </w:r>
          </w:p>
          <w:p w14:paraId="072FF39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3" w:line="240" w:lineRule="exact"/>
              <w:ind w:left="15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及服务指南</w:t>
            </w:r>
          </w:p>
        </w:tc>
        <w:tc>
          <w:tcPr>
            <w:tcW w:w="1079" w:type="dxa"/>
            <w:tcBorders>
              <w:top w:val="single" w:color="auto" w:sz="4" w:space="0"/>
            </w:tcBorders>
            <w:vAlign w:val="center"/>
          </w:tcPr>
          <w:p w14:paraId="69F288E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7" w:leftChars="0" w:right="79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政府信息公开条例》</w:t>
            </w:r>
          </w:p>
        </w:tc>
        <w:tc>
          <w:tcPr>
            <w:tcW w:w="832" w:type="dxa"/>
            <w:tcBorders>
              <w:top w:val="single" w:color="auto" w:sz="4" w:space="0"/>
            </w:tcBorders>
            <w:vAlign w:val="center"/>
          </w:tcPr>
          <w:p w14:paraId="5E62F19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33" w:leftChars="0" w:right="23" w:rightChars="0" w:firstLine="21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自制作或获取该信息之日起20</w:t>
            </w: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</w:rPr>
              <w:t xml:space="preserve"> 个工作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日内公开</w:t>
            </w:r>
          </w:p>
        </w:tc>
        <w:tc>
          <w:tcPr>
            <w:tcW w:w="924" w:type="dxa"/>
            <w:tcBorders>
              <w:top w:val="single" w:color="auto" w:sz="4" w:space="0"/>
            </w:tcBorders>
            <w:vAlign w:val="center"/>
          </w:tcPr>
          <w:p w14:paraId="6F5E4E4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3" w:leftChars="0" w:right="1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75A982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3" w:leftChars="0" w:right="1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芹池镇人民政府</w:t>
            </w:r>
          </w:p>
        </w:tc>
        <w:tc>
          <w:tcPr>
            <w:tcW w:w="2693" w:type="dxa"/>
            <w:tcBorders>
              <w:top w:val="single" w:color="auto" w:sz="4" w:space="0"/>
            </w:tcBorders>
            <w:vAlign w:val="top"/>
          </w:tcPr>
          <w:p w14:paraId="49DCB80C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政府网站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■政府公报</w:t>
            </w:r>
          </w:p>
          <w:p w14:paraId="172C69BF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两微一端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■发布会/听证会</w:t>
            </w:r>
          </w:p>
          <w:p w14:paraId="38F5F3F0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广播电视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□纸质媒体</w:t>
            </w:r>
          </w:p>
          <w:p w14:paraId="60ADD427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tabs>
                <w:tab w:val="left" w:pos="1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公开查阅点 □政务服务中心</w:t>
            </w:r>
          </w:p>
          <w:p w14:paraId="770BFD15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tabs>
                <w:tab w:val="left" w:pos="1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便民服务站 □入户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/现场</w:t>
            </w:r>
          </w:p>
          <w:p w14:paraId="2B6CC8E6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tabs>
                <w:tab w:val="left" w:pos="1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after="0" w:line="240" w:lineRule="exact"/>
              <w:ind w:left="15" w:right="4" w:firstLine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社区/企事业单位/</w:t>
            </w: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村公示栏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子屏）</w:t>
            </w:r>
          </w:p>
          <w:p w14:paraId="29E885B5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exact"/>
              <w:ind w:left="15" w:right="14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■其他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>法律服</w:t>
            </w: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  <w:u w:val="single"/>
              </w:rPr>
              <w:t>务</w:t>
            </w:r>
            <w:r>
              <w:rPr>
                <w:rFonts w:hint="eastAsia" w:ascii="宋体" w:hAnsi="宋体" w:eastAsia="宋体" w:cs="宋体"/>
                <w:spacing w:val="-160"/>
                <w:sz w:val="18"/>
                <w:szCs w:val="18"/>
                <w:u w:val="single"/>
              </w:rPr>
              <w:t>网</w:t>
            </w:r>
          </w:p>
          <w:p w14:paraId="1CBDD40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40" w:lineRule="exact"/>
              <w:ind w:left="15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注：有关公开信息可推送或归集至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山西法律服务网。</w:t>
            </w:r>
          </w:p>
        </w:tc>
        <w:tc>
          <w:tcPr>
            <w:tcW w:w="567" w:type="dxa"/>
            <w:tcBorders>
              <w:top w:val="single" w:color="auto" w:sz="4" w:space="0"/>
            </w:tcBorders>
            <w:vAlign w:val="top"/>
          </w:tcPr>
          <w:p w14:paraId="685046C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510941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036FB5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875851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86B562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912553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490E6C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3C9B1C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18FB41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top"/>
          </w:tcPr>
          <w:p w14:paraId="0A09F3D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top"/>
          </w:tcPr>
          <w:p w14:paraId="663D996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476495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73A7B2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1F75EF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15A79A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90B770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35FE4A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7A2ECA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CF8C30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color="auto" w:sz="4" w:space="0"/>
            </w:tcBorders>
            <w:vAlign w:val="top"/>
          </w:tcPr>
          <w:p w14:paraId="2EECB62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top"/>
          </w:tcPr>
          <w:p w14:paraId="00902BD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7F2812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75A295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0BD07C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4B55A8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32B1CC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18E43D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2DFE90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58B00A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479" w:type="dxa"/>
            <w:tcBorders>
              <w:top w:val="single" w:color="auto" w:sz="4" w:space="0"/>
            </w:tcBorders>
            <w:vAlign w:val="top"/>
          </w:tcPr>
          <w:p w14:paraId="6FC8711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9AC18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FED0ED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A30F75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3E8D3A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D00BFA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60AB36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F71956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116C02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9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05CC8F03">
      <w:pPr>
        <w:rPr>
          <w:rFonts w:hint="eastAsia" w:eastAsia="仿宋"/>
          <w:lang w:eastAsia="zh-CN"/>
        </w:rPr>
      </w:pPr>
    </w:p>
    <w:sectPr>
      <w:headerReference r:id="rId8" w:type="default"/>
      <w:footerReference r:id="rId9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62DCB">
    <w:pPr>
      <w:pStyle w:val="2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405BD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6774815</wp:posOffset>
              </wp:positionV>
              <wp:extent cx="321310" cy="2235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310" cy="223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C6C3D7E"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1pt;margin-top:533.45pt;height:17.6pt;width:25.3pt;mso-position-horizontal-relative:page;mso-position-vertical-relative:page;z-index:-251655168;mso-width-relative:page;mso-height-relative:page;" filled="f" stroked="f" coordsize="21600,21600" o:gfxdata="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NNLBXZAAAADQEAAA8AAAAAAAAAAQAgAAAAIgAAAGRycy9kb3ducmV2&#10;LnhtbFBLAQIUABQAAAAIAIdO4kAWkiTVwgEAAHoDAAAOAAAAAAAAAAEAIAAAACg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C6C3D7E"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68047">
    <w:pPr>
      <w:pStyle w:val="2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F4C08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705485</wp:posOffset>
              </wp:positionV>
              <wp:extent cx="8863330" cy="0"/>
              <wp:effectExtent l="0" t="0" r="0" b="0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863330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72pt;margin-top:55.55pt;height:0pt;width:697.9pt;mso-position-horizontal-relative:page;mso-position-vertical-relative:page;z-index:-251656192;mso-width-relative:page;mso-height-relative:page;" filled="f" stroked="t" coordsize="21600,21600" o:gfxdata="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mhcJ7VAAAADAEAAA8AAAAAAAAAAQAgAAAAIgAAAGRycy9kb3ducmV2LnhtbFBLAQIU&#10;ABQAAAAIAIdO4kBO8nAq9gEAAOQDAAAOAAAAAAAAAAEAIAAAACQBAABkcnMvZTJvRG9jLnhtbFBL&#10;BQYAAAAABgAGAFkBAACMBQAAAAA=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2FA2C">
    <w:pPr>
      <w:pStyle w:val="2"/>
      <w:pBdr>
        <w:bottom w:val="none" w:color="auto" w:sz="0" w:space="0"/>
      </w:pBdr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643255</wp:posOffset>
              </wp:positionH>
              <wp:positionV relativeFrom="page">
                <wp:posOffset>966470</wp:posOffset>
              </wp:positionV>
              <wp:extent cx="45085" cy="2159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085" cy="21590"/>
                      </a:xfrm>
                      <a:prstGeom prst="line">
                        <a:avLst/>
                      </a:prstGeom>
                      <a:ln w="9144" cap="flat" cmpd="sng">
                        <a:noFill/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50.65pt;margin-top:76.1pt;height:1.7pt;width:3.55pt;mso-position-horizontal-relative:page;mso-position-vertical-relative:page;z-index:-251657216;mso-width-relative:page;mso-height-relative:page;" filled="f" stroked="f" coordsize="21600,21600" o:gfxdata="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vCz0q&#10;2QAAAAsBAAAPAAAAAAAAAAEAIAAAACIAAABkcnMvZG93bnJldi54bWxQSwECFAAUAAAACACHTuJA&#10;n0PCwecBAAC9AwAADgAAAAAAAAABACAAAAAoAQAAZHJzL2Uyb0RvYy54bWxQSwUGAAAAAAYABgBZ&#10;AQAAgQUAAAAA&#10;">
              <v:fill on="f" focussize="0,0"/>
              <v:stroke on="f" weight="0.72pt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1FADE"/>
    <w:multiLevelType w:val="multilevel"/>
    <w:tmpl w:val="8461FADE"/>
    <w:lvl w:ilvl="0" w:tentative="0">
      <w:start w:val="0"/>
      <w:numFmt w:val="bullet"/>
      <w:lvlText w:val="■"/>
      <w:lvlJc w:val="left"/>
      <w:pPr>
        <w:ind w:left="196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96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44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93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4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89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38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86" w:hanging="181"/>
      </w:pPr>
      <w:rPr>
        <w:rFonts w:hint="default"/>
        <w:lang w:val="zh-CN" w:eastAsia="zh-CN" w:bidi="zh-CN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■"/>
      <w:lvlJc w:val="left"/>
      <w:pPr>
        <w:ind w:left="196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96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44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93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4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89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38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86" w:hanging="181"/>
      </w:pPr>
      <w:rPr>
        <w:rFonts w:hint="default"/>
        <w:lang w:val="zh-CN" w:eastAsia="zh-CN" w:bidi="zh-CN"/>
      </w:rPr>
    </w:lvl>
  </w:abstractNum>
  <w:abstractNum w:abstractNumId="2">
    <w:nsid w:val="BF205925"/>
    <w:multiLevelType w:val="multilevel"/>
    <w:tmpl w:val="BF205925"/>
    <w:lvl w:ilvl="0" w:tentative="0">
      <w:start w:val="0"/>
      <w:numFmt w:val="bullet"/>
      <w:lvlText w:val="■"/>
      <w:lvlJc w:val="left"/>
      <w:pPr>
        <w:ind w:left="196" w:hanging="181"/>
      </w:pPr>
      <w:rPr>
        <w:rFonts w:hint="default" w:ascii="仿宋" w:hAnsi="仿宋" w:eastAsia="仿宋" w:cs="仿宋"/>
        <w:spacing w:val="-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96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44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93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4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89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38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86" w:hanging="181"/>
      </w:pPr>
      <w:rPr>
        <w:rFonts w:hint="default"/>
        <w:lang w:val="zh-CN" w:eastAsia="zh-CN" w:bidi="zh-CN"/>
      </w:rPr>
    </w:lvl>
  </w:abstractNum>
  <w:abstractNum w:abstractNumId="3">
    <w:nsid w:val="CF092B84"/>
    <w:multiLevelType w:val="multilevel"/>
    <w:tmpl w:val="CF092B84"/>
    <w:lvl w:ilvl="0" w:tentative="0">
      <w:start w:val="0"/>
      <w:numFmt w:val="bullet"/>
      <w:lvlText w:val="■"/>
      <w:lvlJc w:val="left"/>
      <w:pPr>
        <w:ind w:left="15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6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5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18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85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1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84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50" w:hanging="181"/>
      </w:pPr>
      <w:rPr>
        <w:rFonts w:hint="default"/>
        <w:lang w:val="zh-CN" w:eastAsia="zh-CN" w:bidi="zh-CN"/>
      </w:rPr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84" w:hanging="269"/>
        <w:jc w:val="left"/>
      </w:pPr>
      <w:rPr>
        <w:rFonts w:hint="default" w:ascii="宋体" w:hAnsi="宋体" w:eastAsia="宋体" w:cs="宋体"/>
        <w:spacing w:val="0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21" w:hanging="26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62" w:hanging="26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03" w:hanging="26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44" w:hanging="26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85" w:hanging="26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26" w:hanging="26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267" w:hanging="26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08" w:hanging="269"/>
      </w:pPr>
      <w:rPr>
        <w:rFonts w:hint="default"/>
        <w:lang w:val="zh-CN" w:eastAsia="zh-CN" w:bidi="zh-CN"/>
      </w:rPr>
    </w:lvl>
  </w:abstractNum>
  <w:abstractNum w:abstractNumId="5">
    <w:nsid w:val="03D62ECE"/>
    <w:multiLevelType w:val="multilevel"/>
    <w:tmpl w:val="03D62ECE"/>
    <w:lvl w:ilvl="0" w:tentative="0">
      <w:start w:val="0"/>
      <w:numFmt w:val="bullet"/>
      <w:lvlText w:val="■"/>
      <w:lvlJc w:val="left"/>
      <w:pPr>
        <w:ind w:left="15" w:hanging="181"/>
      </w:pPr>
      <w:rPr>
        <w:rFonts w:hint="default" w:ascii="仿宋" w:hAnsi="仿宋" w:eastAsia="仿宋" w:cs="仿宋"/>
        <w:spacing w:val="-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6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5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18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85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1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84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50" w:hanging="181"/>
      </w:pPr>
      <w:rPr>
        <w:rFonts w:hint="default"/>
        <w:lang w:val="zh-CN" w:eastAsia="zh-CN" w:bidi="zh-CN"/>
      </w:rPr>
    </w:lvl>
  </w:abstractNum>
  <w:abstractNum w:abstractNumId="6">
    <w:nsid w:val="58765686"/>
    <w:multiLevelType w:val="multilevel"/>
    <w:tmpl w:val="58765686"/>
    <w:lvl w:ilvl="0" w:tentative="0">
      <w:start w:val="0"/>
      <w:numFmt w:val="bullet"/>
      <w:lvlText w:val="■"/>
      <w:lvlJc w:val="left"/>
      <w:pPr>
        <w:ind w:left="15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6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5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18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85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1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84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50" w:hanging="181"/>
      </w:pPr>
      <w:rPr>
        <w:rFonts w:hint="default"/>
        <w:lang w:val="zh-CN" w:eastAsia="zh-CN" w:bidi="zh-CN"/>
      </w:rPr>
    </w:lvl>
  </w:abstractNum>
  <w:abstractNum w:abstractNumId="7">
    <w:nsid w:val="59ADCABA"/>
    <w:multiLevelType w:val="multilevel"/>
    <w:tmpl w:val="59ADCABA"/>
    <w:lvl w:ilvl="0" w:tentative="0">
      <w:start w:val="0"/>
      <w:numFmt w:val="bullet"/>
      <w:lvlText w:val="■"/>
      <w:lvlJc w:val="left"/>
      <w:pPr>
        <w:ind w:left="196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96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44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93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4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89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38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86" w:hanging="181"/>
      </w:pPr>
      <w:rPr>
        <w:rFonts w:hint="default"/>
        <w:lang w:val="zh-CN" w:eastAsia="zh-CN" w:bidi="zh-CN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F6F04"/>
    <w:rsid w:val="01674C7A"/>
    <w:rsid w:val="0C851169"/>
    <w:rsid w:val="18F2703C"/>
    <w:rsid w:val="1F357B37"/>
    <w:rsid w:val="21470D11"/>
    <w:rsid w:val="25EE302D"/>
    <w:rsid w:val="38FE5D14"/>
    <w:rsid w:val="410809C8"/>
    <w:rsid w:val="468248E3"/>
    <w:rsid w:val="4B2F6F04"/>
    <w:rsid w:val="4B6A522B"/>
    <w:rsid w:val="5354425D"/>
    <w:rsid w:val="55F11358"/>
    <w:rsid w:val="59707BE9"/>
    <w:rsid w:val="5D812E60"/>
    <w:rsid w:val="666629A0"/>
    <w:rsid w:val="68C46752"/>
    <w:rsid w:val="69A63FD9"/>
    <w:rsid w:val="69FF705C"/>
    <w:rsid w:val="6BAA65E8"/>
    <w:rsid w:val="6F3D52BA"/>
    <w:rsid w:val="70884961"/>
    <w:rsid w:val="740671DD"/>
    <w:rsid w:val="E9FB91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1047</Words>
  <Characters>1075</Characters>
  <Lines>0</Lines>
  <Paragraphs>0</Paragraphs>
  <TotalTime>4</TotalTime>
  <ScaleCrop>false</ScaleCrop>
  <LinksUpToDate>false</LinksUpToDate>
  <CharactersWithSpaces>1113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2020-07-24T08:21:00Z</dcterms:created>
  <dc:creator>admin</dc:creator>
  <cp:lastModifiedBy>B1ack、</cp:lastModifiedBy>
  <cp:lastPrinted>2020-10-29T12:55:00Z</cp:lastPrinted>
  <dcterms:modified xsi:type="dcterms:W3CDTF">2024-12-13T03:07:37Z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8C62F15B5ACC45758AB8C33985256B1A_13</vt:lpwstr>
  </property>
</Properties>
</file>